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4667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2554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«М.Б.А. Финансы»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Сангинову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Шерозу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Абдурахмоновичу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«М.Б.А. Финансы» (ИНН 7726626680)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Сангинову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Шерозу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Абдурахмоновичу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договору займа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Сангинова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Шероза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Абдурахмоновича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«М.Б.А. Финансы» сумму задолженности по договору потребительского займа от 27.03.2020 года на 20.02.2021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основной долг в размере 10000 рублей 00 копеек, проценты в размере 14300 рублей 00 копеек,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632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государственную пошлину в размере 4000 рублей 00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4667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</w:t>
      </w:r>
      <w:r>
        <w:rPr>
          <w:rFonts w:ascii="Times New Roman" w:eastAsia="Times New Roman" w:hAnsi="Times New Roman" w:cs="Times New Roman"/>
          <w:u w:val="single"/>
        </w:rPr>
        <w:t>10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8">
    <w:name w:val="cat-PassportData grp-1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